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1C6F" w14:textId="77777777" w:rsidR="002C7DCB" w:rsidRDefault="00000000">
      <w:pPr>
        <w:pStyle w:val="Nadpis1"/>
      </w:pPr>
      <w:r>
        <w:t>Závazná přihláška – Boho breaks</w:t>
      </w:r>
    </w:p>
    <w:p w14:paraId="7E0FC130" w14:textId="77777777" w:rsidR="002C7DCB" w:rsidRDefault="00000000">
      <w:r>
        <w:t>Boho breaks – cestovní agentura</w:t>
      </w:r>
    </w:p>
    <w:p w14:paraId="3D7339CF" w14:textId="77777777" w:rsidR="002C7DCB" w:rsidRDefault="00000000">
      <w:r>
        <w:t>Markéta Sitárová</w:t>
      </w:r>
    </w:p>
    <w:p w14:paraId="087D9F48" w14:textId="77777777" w:rsidR="002C7DCB" w:rsidRDefault="00000000">
      <w:r>
        <w:t>IČO: 22216405</w:t>
      </w:r>
    </w:p>
    <w:p w14:paraId="565441E8" w14:textId="77777777" w:rsidR="002C7DCB" w:rsidRDefault="00000000">
      <w:r>
        <w:t>Horymírova 118, Ostrava 3, 700 30</w:t>
      </w:r>
    </w:p>
    <w:p w14:paraId="79713652" w14:textId="77777777" w:rsidR="002C7DCB" w:rsidRDefault="00000000">
      <w:r>
        <w:t>E-mail: cestazazazitky@seznam.cz</w:t>
      </w:r>
    </w:p>
    <w:p w14:paraId="073DEE37" w14:textId="77777777" w:rsidR="002C7DCB" w:rsidRDefault="00000000">
      <w:r>
        <w:t>Tel.: +420 722 000 403</w:t>
      </w:r>
    </w:p>
    <w:p w14:paraId="6DE86235" w14:textId="77777777" w:rsidR="002C7DCB" w:rsidRDefault="00000000">
      <w:r>
        <w:br/>
      </w:r>
    </w:p>
    <w:p w14:paraId="070C8E3B" w14:textId="77777777" w:rsidR="002C7DCB" w:rsidRDefault="00000000">
      <w:pPr>
        <w:pStyle w:val="Nadpis2"/>
      </w:pPr>
      <w:r>
        <w:t>ZÁVAZNÁ PŘIHLÁŠKA</w:t>
      </w:r>
    </w:p>
    <w:p w14:paraId="07B93465" w14:textId="77777777" w:rsidR="002C7DCB" w:rsidRDefault="00000000">
      <w:r>
        <w:t>Místo konání služby: _______________________</w:t>
      </w:r>
    </w:p>
    <w:p w14:paraId="671BBAB1" w14:textId="77777777" w:rsidR="002C7DCB" w:rsidRDefault="00000000">
      <w:r>
        <w:t>Termín: _______________________</w:t>
      </w:r>
    </w:p>
    <w:p w14:paraId="2DD5F464" w14:textId="77777777" w:rsidR="002C7DCB" w:rsidRDefault="00000000">
      <w:r>
        <w:t>Smlouva / variabilní symbol: _______________________</w:t>
      </w:r>
    </w:p>
    <w:p w14:paraId="040D5CE0" w14:textId="77777777" w:rsidR="002C7DCB" w:rsidRDefault="00000000">
      <w:r>
        <w:br/>
      </w:r>
    </w:p>
    <w:p w14:paraId="0FB0A7DD" w14:textId="77777777" w:rsidR="002C7DCB" w:rsidRDefault="00000000">
      <w:pPr>
        <w:pStyle w:val="Nadpis3"/>
      </w:pPr>
      <w:r>
        <w:t>ZÁKAZNÍK (objednavatel)</w:t>
      </w:r>
    </w:p>
    <w:p w14:paraId="07247C64" w14:textId="77777777" w:rsidR="002C7DCB" w:rsidRDefault="00000000">
      <w:r>
        <w:t>Příjmení: _______________________</w:t>
      </w:r>
    </w:p>
    <w:p w14:paraId="1DC4B729" w14:textId="77777777" w:rsidR="002C7DCB" w:rsidRDefault="00000000">
      <w:r>
        <w:t>Jméno: _______________________</w:t>
      </w:r>
    </w:p>
    <w:p w14:paraId="1EB36787" w14:textId="77777777" w:rsidR="002C7DCB" w:rsidRDefault="00000000">
      <w:r>
        <w:t>Datum narození: _______________________</w:t>
      </w:r>
    </w:p>
    <w:p w14:paraId="63977265" w14:textId="77777777" w:rsidR="002C7DCB" w:rsidRDefault="00000000">
      <w:r>
        <w:t>Adresa: _______________________</w:t>
      </w:r>
    </w:p>
    <w:p w14:paraId="440C6A0D" w14:textId="77777777" w:rsidR="002C7DCB" w:rsidRDefault="00000000">
      <w:r>
        <w:t>Email: _______________________</w:t>
      </w:r>
    </w:p>
    <w:p w14:paraId="2B4D5B00" w14:textId="77777777" w:rsidR="002C7DCB" w:rsidRDefault="00000000">
      <w:r>
        <w:t>Tel.: _______________________</w:t>
      </w:r>
    </w:p>
    <w:p w14:paraId="51A8E684" w14:textId="77777777" w:rsidR="002C7DCB" w:rsidRDefault="00000000">
      <w:r>
        <w:t>Cena služby: _______________________</w:t>
      </w:r>
    </w:p>
    <w:p w14:paraId="57A035C9" w14:textId="77777777" w:rsidR="002C7DCB" w:rsidRDefault="00000000">
      <w:r>
        <w:t>Nástupní místo: _______________________</w:t>
      </w:r>
    </w:p>
    <w:p w14:paraId="383C4613" w14:textId="77777777" w:rsidR="002C7DCB" w:rsidRDefault="00000000">
      <w:r>
        <w:t>Výstupní místo: _______________________</w:t>
      </w:r>
    </w:p>
    <w:p w14:paraId="7B590983" w14:textId="77777777" w:rsidR="002C7DCB" w:rsidRDefault="00000000">
      <w:r>
        <w:t>Pojištění: _______________________</w:t>
      </w:r>
    </w:p>
    <w:p w14:paraId="21CED2CA" w14:textId="77777777" w:rsidR="002C7DCB" w:rsidRDefault="00000000">
      <w:r>
        <w:t>Sleva / nárůst: _______________________</w:t>
      </w:r>
    </w:p>
    <w:p w14:paraId="16794DF3" w14:textId="77777777" w:rsidR="002C7DCB" w:rsidRDefault="00000000">
      <w:r>
        <w:lastRenderedPageBreak/>
        <w:br/>
      </w:r>
    </w:p>
    <w:p w14:paraId="46B03074" w14:textId="77777777" w:rsidR="002C7DCB" w:rsidRDefault="00000000">
      <w:pPr>
        <w:pStyle w:val="Nadpis3"/>
      </w:pPr>
      <w:r>
        <w:t>1. Účastník</w:t>
      </w:r>
    </w:p>
    <w:p w14:paraId="703FAF6C" w14:textId="77777777" w:rsidR="002C7DCB" w:rsidRDefault="00000000">
      <w:r>
        <w:t>Příjmení: _______________________</w:t>
      </w:r>
    </w:p>
    <w:p w14:paraId="5639C7E8" w14:textId="77777777" w:rsidR="002C7DCB" w:rsidRDefault="00000000">
      <w:r>
        <w:t>Jméno: _______________________</w:t>
      </w:r>
    </w:p>
    <w:p w14:paraId="01B6EAEC" w14:textId="77777777" w:rsidR="002C7DCB" w:rsidRDefault="00000000">
      <w:r>
        <w:t>Datum narození: _______________________</w:t>
      </w:r>
    </w:p>
    <w:p w14:paraId="615F18D4" w14:textId="77777777" w:rsidR="002C7DCB" w:rsidRDefault="00000000">
      <w:r>
        <w:t>Adresa: _______________________</w:t>
      </w:r>
    </w:p>
    <w:p w14:paraId="18486698" w14:textId="77777777" w:rsidR="002C7DCB" w:rsidRDefault="00000000">
      <w:r>
        <w:t>Email: _______________________</w:t>
      </w:r>
    </w:p>
    <w:p w14:paraId="2C949D14" w14:textId="77777777" w:rsidR="002C7DCB" w:rsidRDefault="00000000">
      <w:r>
        <w:t>Tel.: _______________________</w:t>
      </w:r>
    </w:p>
    <w:p w14:paraId="5C5AC328" w14:textId="77777777" w:rsidR="002C7DCB" w:rsidRDefault="00000000">
      <w:r>
        <w:t>Cena služby: _______________________</w:t>
      </w:r>
    </w:p>
    <w:p w14:paraId="20FDCCE5" w14:textId="77777777" w:rsidR="002C7DCB" w:rsidRDefault="00000000">
      <w:r>
        <w:t>Nástupní místo: _______________________</w:t>
      </w:r>
    </w:p>
    <w:p w14:paraId="43AA2E3B" w14:textId="77777777" w:rsidR="002C7DCB" w:rsidRDefault="00000000">
      <w:r>
        <w:t>Výstupní místo: _______________________</w:t>
      </w:r>
    </w:p>
    <w:p w14:paraId="72BC5A62" w14:textId="77777777" w:rsidR="002C7DCB" w:rsidRDefault="00000000">
      <w:r>
        <w:t>Pojištění: _______________________</w:t>
      </w:r>
    </w:p>
    <w:p w14:paraId="3EE45059" w14:textId="77777777" w:rsidR="002C7DCB" w:rsidRDefault="00000000">
      <w:r>
        <w:t>Sleva / nárůst: _______________________</w:t>
      </w:r>
    </w:p>
    <w:p w14:paraId="57EB2BA4" w14:textId="77777777" w:rsidR="002C7DCB" w:rsidRDefault="00000000">
      <w:r>
        <w:br/>
      </w:r>
    </w:p>
    <w:p w14:paraId="73F60D17" w14:textId="77777777" w:rsidR="002C7DCB" w:rsidRDefault="00000000">
      <w:pPr>
        <w:pStyle w:val="Nadpis3"/>
      </w:pPr>
      <w:r>
        <w:t>2. Účastník</w:t>
      </w:r>
    </w:p>
    <w:p w14:paraId="41611561" w14:textId="77777777" w:rsidR="002C7DCB" w:rsidRDefault="00000000">
      <w:r>
        <w:t>Příjmení: _______________________</w:t>
      </w:r>
    </w:p>
    <w:p w14:paraId="447E04FA" w14:textId="77777777" w:rsidR="002C7DCB" w:rsidRDefault="00000000">
      <w:r>
        <w:t>Jméno: _______________________</w:t>
      </w:r>
    </w:p>
    <w:p w14:paraId="3191C363" w14:textId="77777777" w:rsidR="002C7DCB" w:rsidRDefault="00000000">
      <w:r>
        <w:t>Datum narození: _______________________</w:t>
      </w:r>
    </w:p>
    <w:p w14:paraId="40017B44" w14:textId="77777777" w:rsidR="002C7DCB" w:rsidRDefault="00000000">
      <w:r>
        <w:t>Adresa: _______________________</w:t>
      </w:r>
    </w:p>
    <w:p w14:paraId="13E2B26D" w14:textId="77777777" w:rsidR="002C7DCB" w:rsidRDefault="00000000">
      <w:r>
        <w:t>Email: _______________________</w:t>
      </w:r>
    </w:p>
    <w:p w14:paraId="7AE3C773" w14:textId="77777777" w:rsidR="002C7DCB" w:rsidRDefault="00000000">
      <w:r>
        <w:t>Tel.: _______________________</w:t>
      </w:r>
    </w:p>
    <w:p w14:paraId="0F678E67" w14:textId="77777777" w:rsidR="002C7DCB" w:rsidRDefault="00000000">
      <w:r>
        <w:t>Cena služby: _______________________</w:t>
      </w:r>
    </w:p>
    <w:p w14:paraId="12CEB00E" w14:textId="77777777" w:rsidR="002C7DCB" w:rsidRDefault="00000000">
      <w:r>
        <w:t>Nástupní místo: _______________________</w:t>
      </w:r>
    </w:p>
    <w:p w14:paraId="1E44CA20" w14:textId="77777777" w:rsidR="002C7DCB" w:rsidRDefault="00000000">
      <w:r>
        <w:t>Výstupní místo: _______________________</w:t>
      </w:r>
    </w:p>
    <w:p w14:paraId="500AFA93" w14:textId="77777777" w:rsidR="002C7DCB" w:rsidRDefault="00000000">
      <w:r>
        <w:t>Pojištění: _______________________</w:t>
      </w:r>
    </w:p>
    <w:p w14:paraId="503BC825" w14:textId="77777777" w:rsidR="002C7DCB" w:rsidRDefault="00000000">
      <w:r>
        <w:t>Sleva / nárůst: _______________________</w:t>
      </w:r>
    </w:p>
    <w:p w14:paraId="207A1F1E" w14:textId="77777777" w:rsidR="002C7DCB" w:rsidRDefault="00000000">
      <w:r>
        <w:lastRenderedPageBreak/>
        <w:br/>
      </w:r>
    </w:p>
    <w:p w14:paraId="0808760D" w14:textId="77777777" w:rsidR="002C7DCB" w:rsidRDefault="00000000">
      <w:pPr>
        <w:pStyle w:val="Nadpis3"/>
      </w:pPr>
      <w:r>
        <w:t>3. Účastník</w:t>
      </w:r>
    </w:p>
    <w:p w14:paraId="47A59462" w14:textId="77777777" w:rsidR="002C7DCB" w:rsidRDefault="00000000">
      <w:r>
        <w:t>Příjmení: _______________________</w:t>
      </w:r>
    </w:p>
    <w:p w14:paraId="363A4E44" w14:textId="77777777" w:rsidR="002C7DCB" w:rsidRDefault="00000000">
      <w:r>
        <w:t>Jméno: _______________________</w:t>
      </w:r>
    </w:p>
    <w:p w14:paraId="75D9584C" w14:textId="77777777" w:rsidR="002C7DCB" w:rsidRDefault="00000000">
      <w:r>
        <w:t>Datum narození: _______________________</w:t>
      </w:r>
    </w:p>
    <w:p w14:paraId="2E1D5465" w14:textId="77777777" w:rsidR="002C7DCB" w:rsidRDefault="00000000">
      <w:r>
        <w:t>Adresa: _______________________</w:t>
      </w:r>
    </w:p>
    <w:p w14:paraId="363B790A" w14:textId="77777777" w:rsidR="002C7DCB" w:rsidRDefault="00000000">
      <w:r>
        <w:t>Email: _______________________</w:t>
      </w:r>
    </w:p>
    <w:p w14:paraId="229F4003" w14:textId="77777777" w:rsidR="002C7DCB" w:rsidRDefault="00000000">
      <w:r>
        <w:t>Tel.: _______________________</w:t>
      </w:r>
    </w:p>
    <w:p w14:paraId="52678297" w14:textId="77777777" w:rsidR="002C7DCB" w:rsidRDefault="00000000">
      <w:r>
        <w:t>Cena služby: _______________________</w:t>
      </w:r>
    </w:p>
    <w:p w14:paraId="6809A9FA" w14:textId="77777777" w:rsidR="002C7DCB" w:rsidRDefault="00000000">
      <w:r>
        <w:t>Nástupní místo: _______________________</w:t>
      </w:r>
    </w:p>
    <w:p w14:paraId="55CAD4D4" w14:textId="77777777" w:rsidR="002C7DCB" w:rsidRDefault="00000000">
      <w:r>
        <w:t>Výstupní místo: _______________________</w:t>
      </w:r>
    </w:p>
    <w:p w14:paraId="6153B044" w14:textId="77777777" w:rsidR="002C7DCB" w:rsidRDefault="00000000">
      <w:r>
        <w:t>Pojištění: _______________________</w:t>
      </w:r>
    </w:p>
    <w:p w14:paraId="629E0614" w14:textId="77777777" w:rsidR="002C7DCB" w:rsidRDefault="00000000">
      <w:r>
        <w:t>Sleva / nárůst: _______________________</w:t>
      </w:r>
    </w:p>
    <w:p w14:paraId="635C2440" w14:textId="77777777" w:rsidR="002C7DCB" w:rsidRDefault="00000000">
      <w:r>
        <w:br/>
      </w:r>
    </w:p>
    <w:p w14:paraId="60E7962C" w14:textId="77777777" w:rsidR="002C7DCB" w:rsidRDefault="00000000">
      <w:pPr>
        <w:pStyle w:val="Nadpis3"/>
      </w:pPr>
      <w:r>
        <w:t>4. Účastník</w:t>
      </w:r>
    </w:p>
    <w:p w14:paraId="2F78F78B" w14:textId="77777777" w:rsidR="002C7DCB" w:rsidRDefault="00000000">
      <w:r>
        <w:t>Příjmení: _______________________</w:t>
      </w:r>
    </w:p>
    <w:p w14:paraId="4EBD5601" w14:textId="77777777" w:rsidR="002C7DCB" w:rsidRDefault="00000000">
      <w:r>
        <w:t>Jméno: _______________________</w:t>
      </w:r>
    </w:p>
    <w:p w14:paraId="50993B48" w14:textId="77777777" w:rsidR="002C7DCB" w:rsidRDefault="00000000">
      <w:r>
        <w:t>Datum narození: _______________________</w:t>
      </w:r>
    </w:p>
    <w:p w14:paraId="2184079C" w14:textId="77777777" w:rsidR="002C7DCB" w:rsidRDefault="00000000">
      <w:r>
        <w:t>Adresa: _______________________</w:t>
      </w:r>
    </w:p>
    <w:p w14:paraId="6124A5F7" w14:textId="77777777" w:rsidR="002C7DCB" w:rsidRDefault="00000000">
      <w:r>
        <w:t>Email: _______________________</w:t>
      </w:r>
    </w:p>
    <w:p w14:paraId="55FFDAB5" w14:textId="77777777" w:rsidR="002C7DCB" w:rsidRDefault="00000000">
      <w:r>
        <w:t>Tel.: _______________________</w:t>
      </w:r>
    </w:p>
    <w:p w14:paraId="537633C2" w14:textId="77777777" w:rsidR="002C7DCB" w:rsidRDefault="00000000">
      <w:r>
        <w:t>Cena služby: _______________________</w:t>
      </w:r>
    </w:p>
    <w:p w14:paraId="78AC89CA" w14:textId="77777777" w:rsidR="002C7DCB" w:rsidRDefault="00000000">
      <w:r>
        <w:t>Nástupní místo: _______________________</w:t>
      </w:r>
    </w:p>
    <w:p w14:paraId="0E2F154E" w14:textId="77777777" w:rsidR="002C7DCB" w:rsidRDefault="00000000">
      <w:r>
        <w:t>Výstupní místo: _______________________</w:t>
      </w:r>
    </w:p>
    <w:p w14:paraId="3F50FBAC" w14:textId="77777777" w:rsidR="002C7DCB" w:rsidRDefault="00000000">
      <w:r>
        <w:t>Pojištění: _______________________</w:t>
      </w:r>
    </w:p>
    <w:p w14:paraId="20D3C104" w14:textId="77777777" w:rsidR="002C7DCB" w:rsidRDefault="00000000">
      <w:r>
        <w:t>Sleva / nárůst: _______________________</w:t>
      </w:r>
    </w:p>
    <w:p w14:paraId="76A06D86" w14:textId="77777777" w:rsidR="002C7DCB" w:rsidRDefault="00000000">
      <w:r>
        <w:lastRenderedPageBreak/>
        <w:br/>
      </w:r>
    </w:p>
    <w:p w14:paraId="03969AEE" w14:textId="77777777" w:rsidR="002C7DCB" w:rsidRDefault="00000000">
      <w:r>
        <w:t>Podpis zákazníka / objednavatele: _______________________</w:t>
      </w:r>
    </w:p>
    <w:p w14:paraId="43C2497E" w14:textId="77777777" w:rsidR="002C7DCB" w:rsidRDefault="00000000">
      <w:r>
        <w:t>Datum: _______________________</w:t>
      </w:r>
    </w:p>
    <w:sectPr w:rsidR="002C7D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002D47"/>
    <w:multiLevelType w:val="hybridMultilevel"/>
    <w:tmpl w:val="5DDE9EB6"/>
    <w:lvl w:ilvl="0" w:tplc="5BAE87A6">
      <w:start w:val="1"/>
      <w:numFmt w:val="decimal"/>
      <w:lvlText w:val="%1."/>
      <w:lvlJc w:val="left"/>
      <w:pPr>
        <w:ind w:left="720" w:hanging="360"/>
      </w:pPr>
    </w:lvl>
    <w:lvl w:ilvl="1" w:tplc="5142D250">
      <w:start w:val="1"/>
      <w:numFmt w:val="decimal"/>
      <w:lvlText w:val="%2."/>
      <w:lvlJc w:val="left"/>
      <w:pPr>
        <w:ind w:left="1440" w:hanging="1080"/>
      </w:pPr>
    </w:lvl>
    <w:lvl w:ilvl="2" w:tplc="CF8E1DF8">
      <w:start w:val="1"/>
      <w:numFmt w:val="decimal"/>
      <w:lvlText w:val="%3."/>
      <w:lvlJc w:val="left"/>
      <w:pPr>
        <w:ind w:left="2160" w:hanging="1980"/>
      </w:pPr>
    </w:lvl>
    <w:lvl w:ilvl="3" w:tplc="0A688C0C">
      <w:start w:val="1"/>
      <w:numFmt w:val="decimal"/>
      <w:lvlText w:val="%4."/>
      <w:lvlJc w:val="left"/>
      <w:pPr>
        <w:ind w:left="2880" w:hanging="2520"/>
      </w:pPr>
    </w:lvl>
    <w:lvl w:ilvl="4" w:tplc="331660A4">
      <w:start w:val="1"/>
      <w:numFmt w:val="decimal"/>
      <w:lvlText w:val="%5."/>
      <w:lvlJc w:val="left"/>
      <w:pPr>
        <w:ind w:left="3600" w:hanging="3240"/>
      </w:pPr>
    </w:lvl>
    <w:lvl w:ilvl="5" w:tplc="E61076B4">
      <w:start w:val="1"/>
      <w:numFmt w:val="decimal"/>
      <w:lvlText w:val="%6."/>
      <w:lvlJc w:val="left"/>
      <w:pPr>
        <w:ind w:left="4320" w:hanging="4140"/>
      </w:pPr>
    </w:lvl>
    <w:lvl w:ilvl="6" w:tplc="371EF2A4">
      <w:start w:val="1"/>
      <w:numFmt w:val="decimal"/>
      <w:lvlText w:val="%7."/>
      <w:lvlJc w:val="left"/>
      <w:pPr>
        <w:ind w:left="5040" w:hanging="4680"/>
      </w:pPr>
    </w:lvl>
    <w:lvl w:ilvl="7" w:tplc="2792601E">
      <w:start w:val="1"/>
      <w:numFmt w:val="decimal"/>
      <w:lvlText w:val="%8."/>
      <w:lvlJc w:val="left"/>
      <w:pPr>
        <w:ind w:left="5760" w:hanging="5400"/>
      </w:pPr>
    </w:lvl>
    <w:lvl w:ilvl="8" w:tplc="D0642C82">
      <w:start w:val="1"/>
      <w:numFmt w:val="decimal"/>
      <w:lvlText w:val="%9."/>
      <w:lvlJc w:val="left"/>
      <w:pPr>
        <w:ind w:left="6480" w:hanging="6300"/>
      </w:pPr>
    </w:lvl>
  </w:abstractNum>
  <w:abstractNum w:abstractNumId="10" w15:restartNumberingAfterBreak="0">
    <w:nsid w:val="7D51591B"/>
    <w:multiLevelType w:val="hybridMultilevel"/>
    <w:tmpl w:val="49140808"/>
    <w:lvl w:ilvl="0" w:tplc="92402FA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DAD8E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7AE6172">
      <w:numFmt w:val="bullet"/>
      <w:lvlText w:val=""/>
      <w:lvlJc w:val="left"/>
      <w:pPr>
        <w:ind w:left="2160" w:hanging="1800"/>
      </w:pPr>
    </w:lvl>
    <w:lvl w:ilvl="3" w:tplc="BC0C8B1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44C01E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EA40902">
      <w:numFmt w:val="bullet"/>
      <w:lvlText w:val=""/>
      <w:lvlJc w:val="left"/>
      <w:pPr>
        <w:ind w:left="4320" w:hanging="3960"/>
      </w:pPr>
    </w:lvl>
    <w:lvl w:ilvl="6" w:tplc="F85A4E2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DC4058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4F2A2A8">
      <w:numFmt w:val="bullet"/>
      <w:lvlText w:val=""/>
      <w:lvlJc w:val="left"/>
      <w:pPr>
        <w:ind w:left="6480" w:hanging="6120"/>
      </w:pPr>
    </w:lvl>
  </w:abstractNum>
  <w:num w:numId="1" w16cid:durableId="1414811372">
    <w:abstractNumId w:val="8"/>
  </w:num>
  <w:num w:numId="2" w16cid:durableId="939215565">
    <w:abstractNumId w:val="6"/>
  </w:num>
  <w:num w:numId="3" w16cid:durableId="1061098074">
    <w:abstractNumId w:val="5"/>
  </w:num>
  <w:num w:numId="4" w16cid:durableId="1856917448">
    <w:abstractNumId w:val="4"/>
  </w:num>
  <w:num w:numId="5" w16cid:durableId="1020082156">
    <w:abstractNumId w:val="7"/>
  </w:num>
  <w:num w:numId="6" w16cid:durableId="769786510">
    <w:abstractNumId w:val="3"/>
  </w:num>
  <w:num w:numId="7" w16cid:durableId="2041733731">
    <w:abstractNumId w:val="2"/>
  </w:num>
  <w:num w:numId="8" w16cid:durableId="1451046367">
    <w:abstractNumId w:val="1"/>
  </w:num>
  <w:num w:numId="9" w16cid:durableId="1914393520">
    <w:abstractNumId w:val="0"/>
  </w:num>
  <w:num w:numId="10" w16cid:durableId="618341319">
    <w:abstractNumId w:val="10"/>
  </w:num>
  <w:num w:numId="11" w16cid:durableId="1664090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CB"/>
    <w:rsid w:val="000A14A9"/>
    <w:rsid w:val="002C7DCB"/>
    <w:rsid w:val="00F0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8C7E6"/>
  <w14:defaultImageDpi w14:val="300"/>
  <w15:docId w15:val="{6041A2C1-A483-D147-BFB0-BACAD4C8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Golomb</cp:lastModifiedBy>
  <cp:revision>2</cp:revision>
  <dcterms:created xsi:type="dcterms:W3CDTF">2025-08-31T11:53:00Z</dcterms:created>
  <dcterms:modified xsi:type="dcterms:W3CDTF">2025-08-31T11:53:00Z</dcterms:modified>
  <cp:category/>
</cp:coreProperties>
</file>